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016a" w14:textId="8520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14 мая 2024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утвержденных приказом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№ 11245)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предельно допустимых розничных цен на социально значимые продовольственные товары в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на срок девяносто календарных дней.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продовольственные товары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предельно допустимых розничных цен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(один)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72,5% жирности, без наполнителей и растительных жиров)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5–9% жирности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