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80ee" w14:textId="d5b8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13 марта 2015 года № 364-V "Об утверждении Правил выпаса сельскохозяйственных животных на территории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31 мая 2024 года № 93-VIII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марта 2015 года № 364-V "Об утверждении Правил выпаса сельскохозяйственных животных на территории Атырауской области" (зарегистрирован в Реестре государственной регистрации нормативных правовых актов № 3178)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выпаса сельскохозяйственных животных на территории Атырауской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