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a57a" w14:textId="77aa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Атырауского областного маслихата от 11 декабря 2023 года № 63-VІІІ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31 мая 2024 года № 89-VIII.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11 декабря 2023 года № 63-VІІІ "Об областном бюджете на 2024-2026 годы" (зарегистрировано в Реестре государственной регистрации нормативных правовых актов под № 190110)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691 198 072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202 731 188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27 589 641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460 807 543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719 768 654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20 399 789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28 821 331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8 421 542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1 539 519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1 545 674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6 155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-50 509 890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-50 509 890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19 741 349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27 200 399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57 968 940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Учесть в областном бюджете поступление бюджетных кредитов в сумме 12 604 146 тысяч тенге на приобретение жилья для сдачи в аренду состоящим в очереди в местных исполнительных органах за счет размещения государственных ценных бумаг.";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63-VIII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691198072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112098669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63801889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63801889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719768654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1539519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1545674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1545674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1545674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-50509890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