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c0ba" w14:textId="910c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марта 2024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 (зарегистрированное в Реестре государственной регистрации нормативных правовых автов под № 28586)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Атырауской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стоимость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коррекционного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с туберкулезными, аллергическими заболеваниями, с заболеванием сахарного диабета, ослабленных и часто болеющих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