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e3c3" w14:textId="48c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Приишимского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26/15. Утратило силу решением маслихата района Шал акына Северо-Казахстанской области от 8 мая 2025 года № 30/9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Приишимского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1 901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Приишимского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Приишимского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Приишимского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Приишимского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Приишимского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Приишимского сельского округа на 2025 год в сумме 8 424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Приишимского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Приишимского сельского округа района Шал акына Северо-Казахстанской области "О реализации решения маслихата района Шал акына "Об утверждении бюджета Приишимского сельского округа района Шал акына на 2025 - 2027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26/15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26/15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26/15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