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fe92" w14:textId="c36f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Жанажолского сельского округа района Шал акына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2024 года № 26/13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Жанажолского сельского округа района Шал акына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3 375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89 923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Жанажолского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Жанажолского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Жанажолского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Жанажолского сельского округа;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Жанажолского сельского округа;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Жанажолского сельского округа на 2025 год в сумме 12 000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Жанажолского сельского округа на 2025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Жанажолского сельского округа района Шал акына Северо-Казахстанской области "О реализации решения маслихата района Шал акына "Об утверждении бюджета Жанажолского сельского округа района Шал акына на 2025 - 2027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26/13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26/13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26/13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района Шал акына на 2027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