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b4ec" w14:textId="fa7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13/20 "Об утверждении бюджета Юбилейного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13/20 "Об утверждении бюджета Юбилейного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Юбилейного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38 690,8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28 539,8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