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5f54" w14:textId="4795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13/19 "Об утверждении бюджета Сухорабовского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13/19 "Об утверждении бюджета Сухорабовского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Сухорабовского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135 631,6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132 432,6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136 764,9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