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1c2f" w14:textId="6e01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13/18 "Об утверждении бюджета Семипольского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13/18 "Об утверждении бюджета Семипольского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Семипольского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137 237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130 334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140 014,9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