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5948" w14:textId="c9d5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13/17 "Об утверждении бюджета Приишимского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ноября 2024 года № 24/16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13/17 "Об утверждении бюджета Приишимского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Приишимского сельского округа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33 281,7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- 1 242,7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1 242,7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1 242,7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5 432,7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