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40b8" w14:textId="3254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13/16 "Об утверждении бюджета Новопокровского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22 ноября 2024 года № 24/15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13/16 "Об утверждении бюджета Новопокровского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Новопокровского сельского округа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139 482,5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134 420,5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140 775,5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