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cdf9" w14:textId="34bc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13/15 "Об утверждении бюджета Жанажолского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2024 года № 24/14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13/15 "Об утверждении бюджета Жанажолского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Жанажолского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