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889" w14:textId="1820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13/12 "Об утверждении бюджета Афанасьевского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13/12 "Об утверждении бюджета Афанасьевского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Афанасьевского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42 114,9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7 654,2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43 097,9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