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e30b6" w14:textId="cde30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29 декабря 2023 года № 13/19 "Об утверждении бюджета Сухорабовского сельского округа района Шал акына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4 марта 2024 года № 15/11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от 29 декабря 2023 года № 13/19 "Об утверждении бюджета Сухорабовского сельского округа района Шал акына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Сухорабовского сельского округа района Шал акына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1, 2,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134 319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3 150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131 120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135 452,3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- 1 133,3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1 133,3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1 133,3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2024 года № 15/11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13/19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Сухорабовского сельского округа района Шал акына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135 452,3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