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a28ce" w14:textId="17a28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города Сергеевки района Шал акына на 2025-2027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27 декабря 2024 года № 26/8. Утратило силу решением маслихата района Шал акына Северо-Казахстанской области от 8 мая 2025 года № 30/2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маслихата района Шал акына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Сергеевки района Шал акына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1 418 203 тысяч тенге: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151 137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1 266 848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1 424 366,5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- 6 163,5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6 163,5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6 163,5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Шал акына Северо-Казахстанской области от 28.02.2025 </w:t>
      </w:r>
      <w:r>
        <w:rPr>
          <w:rFonts w:ascii="Times New Roman"/>
          <w:b w:val="false"/>
          <w:i w:val="false"/>
          <w:color w:val="000000"/>
          <w:sz w:val="28"/>
        </w:rPr>
        <w:t>№ 28/6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города Сергеевки на 2025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за счет следующих налоговых поступлений: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города Сергеевки расположено заявленное при постановке на регистрационный учет в органе государственных доходов: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города Сергеевки;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города Сергеевки;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Сергеевки;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Сергеевки;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единого земельного налога;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платы за пользование земельными участками;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платы за размещение наружной (визуальной) рекламы: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городе районного значения.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города Сергеевки на 2025 год формируются за счет других неналоговых поступлений в бюджет города районного значения.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города Сергеевки на 2025 год поступление целевых трансфертов из республиканского и областного бюджета.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определяется решением акима города Сергеевки района Шал акына Северо-Казахстанской области "О реализации решения маслихата района Шал акына "Об утверждении бюджета города Сергеевки района Шал акына на 2025- 2027 годы".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города Сергеевки на 2025 год поступление целевых трансфертов на развитие за счет целевого трансферта из Национального фонда Республики Казахстан.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на развитие из Национального фонда Республики Казахстан определяется решением акима города Сергеевки района Шал акына Северо-Казахстанской области "О реализации решения маслихата района Шал акына "Об утверждении бюджета города Сергеевки района Шал акына на 2025- 2027 годы".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города Сергеевки на 2025 год бюджетные изъятия, передаваемые в районный бюджет в сумме 27 105 тысяч тенге.</w:t>
      </w:r>
    </w:p>
    <w:bookmarkEnd w:id="22"/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Шал акына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26/8</w:t>
            </w:r>
          </w:p>
        </w:tc>
      </w:tr>
    </w:tbl>
    <w:bookmarkStart w:name="z5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Сергеевки района Шал акына на 2025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Шал акына Северо-Казахстанской области от 28.02.2025 </w:t>
      </w:r>
      <w:r>
        <w:rPr>
          <w:rFonts w:ascii="Times New Roman"/>
          <w:b w:val="false"/>
          <w:i w:val="false"/>
          <w:color w:val="ff0000"/>
          <w:sz w:val="28"/>
        </w:rPr>
        <w:t>№ 28/6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1 418 203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1 266 848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1 424 366,5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-6 163,5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26/8</w:t>
            </w:r>
          </w:p>
        </w:tc>
      </w:tr>
    </w:tbl>
    <w:bookmarkStart w:name="z5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Сергеевки района Шал акына на 2026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26/8</w:t>
            </w:r>
          </w:p>
        </w:tc>
      </w:tr>
    </w:tbl>
    <w:bookmarkStart w:name="z6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Сергеевки района Шал акына на 2027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