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1d49" w14:textId="d071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2024 года № 26/2. Утратило силу решением маслихата района Шал акына Северо-Казахстанской области от 5 мая 2025 года № 30/1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14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7 334 738,1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808 956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23 499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6 481 047,1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7 370 009,4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6 986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- 36 149,3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36 149,3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6 986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35 271,3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1 912 364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2025 год в сумме 817 536 тысяч тенге, в том числе: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Арай – 183 103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12 000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12 912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135 996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12 000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162 269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8 424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271 332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7 500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12 000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бюджетных кредитов из республиканского бюджета для реализации мер социальной поддержки специалистов.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2025- 2027 годы".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поступление целевых трансфертов из республиканского и областного бюджета.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2025 - 2027 годы".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2025- 2027 годы".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объем бюджетных изъятий, передаваемых из бюджета города Сергеевки в районный бюджет в сумме 27 105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21 912 тысяч тенге.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лимит долга местного исполнительного органа на 2025 год в сумме 6 986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26/2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26/2</w:t>
            </w:r>
          </w:p>
        </w:tc>
      </w:tr>
    </w:tbl>
    <w:bookmarkStart w:name="z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