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1e7d" w14:textId="0781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13/10 "Об утверждении бюджета города Сергеевки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2024 года № 24/9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13/10 "Об утверждении бюджета города Сергеевки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Сергеевки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930 342,6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201 134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729 208,6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931 546,2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