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4880" w14:textId="6fe4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по району Шал акына Северо – Казахстанской области на 2025 –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21 октября 2024 года № 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пастбищах" акимат района Шал акына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схемы пастбищеоборотов на основании геоботанического обследования пастбищ по району Шал акына Северо-Казахстанской области на 2025-2029 годы, согласно приложениям 1, 2, 3, 4, 5, 6, 7, 8, 9, 10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района Шал акына Северо-Казахстанской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Представить на утверждение сессии районного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Северо –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обследования по Юбилейному сельскому округу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района Шал акына Северо-Казахстанской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7150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52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Афанасьевскому сельскому округу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Аютасскому сельскому округу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Городецкому сельскому округу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Жанажолскому сельскому округу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сельскому округу Арай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Новопокровскому сельскому округу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5946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Приишимскому сельскому округу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Семипольскому сельскому округу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8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Сухорабовскому сельскому округу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56"/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СКО</w:t>
            </w:r>
          </w:p>
        </w:tc>
      </w:tr>
    </w:tbl>
    <w:bookmarkStart w:name="z9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Юбилейному сельскому округу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5659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