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91d2" w14:textId="40a9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15 февраля 2024 года № 14/5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сентября 2024 года № 23/2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15 февраля 2024 года № 14/5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маслихат района Шал акына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