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c4ed" w14:textId="6d2c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13/13 "Об утверждении бюджета Аютасского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августа 2024 года № 22/7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13/13 "Об утверждении бюджета Аютасского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Аютасского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33 842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35 525,7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22/7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Аютасского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