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2d1e" w14:textId="56a2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29 декабря 2023 года № 13/11 "Об утверждении бюджета сельского округа Арай района Шал акына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15 августа 2024 года № 22/5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29 декабря 2023 года № 13/11 "Об утверждении бюджета сельского округа Арай района Шал акына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Арай района Шал акына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32 895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27 386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34 193,3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- 1 308,3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1 308,3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1 308,3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 № 22/5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13/11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Арай района Шал акына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