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92bf" w14:textId="3dd9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29 декабря 2023 года № 13/10 "Об утверждении бюджета города Сергеевки района Шал акына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15 августа 2024 года № 22/4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29 декабря 2023 года № 13/10 "Об утверждении бюджета города Сергеевки района Шал акына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Сергеевки района Шал акына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876 067,5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175 134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700 933,5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877 271,1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- 1 203,6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1 203,6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22/4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13/10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876 067,5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