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0ec9" w14:textId="f170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2023 года № 13/1 "Об утверждении бюджета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июня 2024 года № 19/5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2023 года № 13/1 "Об утверждении бюджета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6 046 818,4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5 220 461,4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6 409 653,1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- 371 506,7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371 506,7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335 042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321 749,6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 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93 338,8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 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115 863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 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115 863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