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96ea" w14:textId="eca9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13/15 "Об утверждении бюджета Жанажолского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марта 2024 года № 15/7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13/15 "Об утверждении бюджета Жанажолского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39 177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15/7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