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d47" w14:textId="3d62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13/14 "Об утверждении бюджета Городецкого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13/14 "Об утверждении бюджета Городецкого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Городецкого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29 940,7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