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bdad" w14:textId="ac4b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29 декабря 2023 года №13/12 "Об утверждении бюджета Афанасьевского сельского округа района Шал акына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4 марта 2024 года № 15/4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29 декабря 2023 года № 13/12 "Об утверждении бюджета Афанасьевского сельского округа района Шал акына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Афанасьевского сельского округа района Шал акына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39 256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4 271тысяч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34 827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40 279,4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-1 023,4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1 023,4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1 023,4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 № 15/4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13/12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Афанасьевского сельского округа района Шал акына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