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a1a" w14:textId="ce9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6 433 797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5 607 440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6 476 357,7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- 51 232,7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51 232,7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