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c11b" w14:textId="94fc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 акын района Северо-Казахстанской области от 15 февраля 2024 года № 14/5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 маслихат района Шал акына Северо-Казахстанской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района Шал акына Северо-Казахстанской области от 30.09.2024 </w:t>
      </w:r>
      <w:r>
        <w:rPr>
          <w:rFonts w:ascii="Times New Roman"/>
          <w:b w:val="false"/>
          <w:i w:val="false"/>
          <w:color w:val="00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Шал акына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-бюджетный кредит в сумме, не превышающей две тысячи 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опубликования, и распространяется на правоотношения, возникшие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