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3e36" w14:textId="cd03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района Шал акына Северо-Казахстанской области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Шал акына Северо-Казахстанской области от 12 апреля 2024 года № 6. Утратил силу решением акима района Шал акына Северо-Казахстанской области от 18 июня 2024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акима района Шал акына Северо-Казахстанской области от 18.06.2024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внеочередного заседания Комиссии по предупреждению и ликвидации чрезвычайных ситуаций района Шал акына Северо-Казахстанской области от 04 апреля 2024 года № 4 аким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района Шал акына Северо-Казахстанской области чрезвычайную ситуацию природного характера местного масштаба.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местного масштаба, назначить курирующего заместителя акима района Шал акына и поручить провести соответствующие мероприятия, вытекающие из настоящего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района Шал акына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04 апреля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Смагулов Р.Н.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