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c0d5" w14:textId="108c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28 декабря 2023 года № 12-13 с "Об утверждении бюджета Тельжанского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9 октября 2024 года № 12-22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Тельжанского сельского округа Уалихановского района на 2024-2026 годы" от 28 декабря 2023 года № 12-13 с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Тельжанского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150 566,4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12 304,5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429,9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137 832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151 861,2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-1 294,8 тысяч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1 294,8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1 294,8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12-22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12-13 с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Тельжанского сельского округа Уалихановского района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