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08bb" w14:textId="b390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Кулыкольского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11-25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Кулыкольского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79 879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5 129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446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74 304 тысяч тенге;</w:t>
      </w:r>
    </w:p>
    <w:bookmarkEnd w:id="7"/>
    <w:bookmarkStart w:name="z12" w:id="8"/>
    <w:p>
      <w:pPr>
        <w:spacing w:after="0"/>
        <w:ind w:left="0"/>
        <w:jc w:val="both"/>
      </w:pPr>
      <w:r>
        <w:rPr>
          <w:rFonts w:ascii="Times New Roman"/>
          <w:b w:val="false"/>
          <w:i w:val="false"/>
          <w:color w:val="000000"/>
          <w:sz w:val="28"/>
        </w:rPr>
        <w:t xml:space="preserve">
      2) затраты – 79 879 тысяч тенге; </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Кулыкольского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49"/>
    <w:bookmarkStart w:name="z54" w:id="50"/>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42 053 тысяч тенге.</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трансферты из областного бюджета в сумме 6 800 тысяч тенге.</w:t>
      </w:r>
    </w:p>
    <w:bookmarkEnd w:id="51"/>
    <w:bookmarkStart w:name="z56" w:id="52"/>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2025-2027 годы".</w:t>
      </w:r>
    </w:p>
    <w:bookmarkEnd w:id="52"/>
    <w:bookmarkStart w:name="z57" w:id="53"/>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районного бюджета. </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11-25 с</w:t>
            </w:r>
          </w:p>
        </w:tc>
      </w:tr>
    </w:tbl>
    <w:bookmarkStart w:name="z64" w:id="56"/>
    <w:p>
      <w:pPr>
        <w:spacing w:after="0"/>
        <w:ind w:left="0"/>
        <w:jc w:val="left"/>
      </w:pPr>
      <w:r>
        <w:rPr>
          <w:rFonts w:ascii="Times New Roman"/>
          <w:b/>
          <w:i w:val="false"/>
          <w:color w:val="000000"/>
        </w:rPr>
        <w:t xml:space="preserve"> Бюджет Кулыкольского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автотраспорта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11-25 с</w:t>
            </w:r>
          </w:p>
        </w:tc>
      </w:tr>
    </w:tbl>
    <w:bookmarkStart w:name="z69" w:id="58"/>
    <w:p>
      <w:pPr>
        <w:spacing w:after="0"/>
        <w:ind w:left="0"/>
        <w:jc w:val="left"/>
      </w:pPr>
      <w:r>
        <w:rPr>
          <w:rFonts w:ascii="Times New Roman"/>
          <w:b/>
          <w:i w:val="false"/>
          <w:color w:val="000000"/>
        </w:rPr>
        <w:t xml:space="preserve"> Бюджет Кулыкольского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11-25 с</w:t>
            </w:r>
          </w:p>
        </w:tc>
      </w:tr>
    </w:tbl>
    <w:bookmarkStart w:name="z74" w:id="60"/>
    <w:p>
      <w:pPr>
        <w:spacing w:after="0"/>
        <w:ind w:left="0"/>
        <w:jc w:val="left"/>
      </w:pPr>
      <w:r>
        <w:rPr>
          <w:rFonts w:ascii="Times New Roman"/>
          <w:b/>
          <w:i w:val="false"/>
          <w:color w:val="000000"/>
        </w:rPr>
        <w:t xml:space="preserve"> Бюджет Кулыкольского сельского округа Уалихановского района на 2027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