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fdf8" w14:textId="8e8f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11-13 с "Об утверждении бюджета Кулыкольского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11-22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2024-2026 годы" от 28 декабря 2023 года № 11-13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Кулыкольского сельского округа Уалихановского района на 2024-2026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59 063,8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650,4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–53 681,4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59 613,2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–549,4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11-22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11-13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