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3a80" w14:textId="27b3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9-13 с "Об утверждении бюджета Карасуского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9-22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2024-2026 годы" от 28 декабря 2023 года № 9-13с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37 877,7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4 835, 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296, 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9-22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