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a66f" w14:textId="679a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28 декабря 2023 года № 9-13с "Об утверждении бюджета Карасуского сельского округа Уалихановского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29 марта 2024 года № 9-17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Карасуского сельского округа Уалихановского района на 2024-2026 годы" от 28 декабря 2023 года № 9-13с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Уалихановского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36 142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3 108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288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37 008,7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866,7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 сельском бюджете расходы за счет свободных остатков бюджетных средств, сложившихся на начало финансового года в сумме 866,7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9-17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9-13 с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Уалихановского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 за использование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9-17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9-13 с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2024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