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13a8" w14:textId="26f1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Уалихановскому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февраля 2024 года № 9/14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Уалихановскому району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9-14 с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Уалихановскому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