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401fb" w14:textId="e2401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Уалихановского районного маслихата от 28 декабря 2023 года № 8-13 с "Об утверждении бюджета Кайратского сельского округа Уалихановского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9 октября 2024 года № 8-22 с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бюджета Кайратского сельского округа Уалихановского района на 2024-2026 годы" от 28 декабря 2023 года № 8-13 с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Кайратского сельского округа Уалихановского района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–48 700,3 тысяч тенге: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8 310,3 тысяч тенге;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–433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39 957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51 608,2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-2 907,9 тысяч тенге;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2 907,9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2 907,9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2024 года № 8-22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8-13 с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Кайратского сельского округа Уалихановского района на 2024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