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dace" w14:textId="dabd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12-13 с "Об утверждении бюджета Тельжанского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июня 2024 года № 8-20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2024-2026 годы" от 28 декабря 2023 года № 12-13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Тельжанского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143 622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5 724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66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137 832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144 916,8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-1 294,8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8-20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