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e153" w14:textId="528e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28 декабря 2023 года № 8-13 с "Об утверждении бюджета Кайратского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марта 2024 года № 8-17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Кайратского сельского округа Уалихановского района на 2024-2026 годы" от 28 декабря 2023 года № 8-13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Кайратского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–50 795,7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10 405,7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–433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53 703,6тысяч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-2 907,9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2 907,9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бюджете сельского округа расходы за счет свободных остатков бюджетных средств, сложившихся на начало финансового года в сумме 2 907,9 тысяч тенге, согласно приложению 4";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2024 года № 8-17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8-13 с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8-17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8-13 с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2024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