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ddf20" w14:textId="15ddf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образования и накопления коммунальных отходов по Уалихановскому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Уалихановского района Северо-Казахстанской области от 14 февраля 2024 года № 8-14 с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365 Экологического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Республики Казахстан", Уалихановский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нормы образования и накопления коммунальных отходов по Уалихановскому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Уалихановского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Абдулов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Уалиханоовского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февраля 2024 года №8-14 с</w:t>
            </w:r>
          </w:p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образования и накопления коммунальных отходов по Уалихановскому району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Расчетные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накопления,м3/год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неблагоустроенные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Общежития, интернаты, детские дома, дома престарелых и другие подобные объекты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Гостиницы, санатории, дома отдыха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сады, ясли и другие дошкольные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Учреждения, организации, офисы, конторы, банки, отделения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сотрудник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Поликлиники, медицинские центры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посещение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Больницы, прочие лечебно-профилактические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койко-место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другие учебные заведения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учащийся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Рестораны, кафе, прочие увеселительные заведения и учреждения общественного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Театры, кинотеатры, концертные залы, ночные клубы, казино, залы игровых автоматов, интернет-кафе, компьютерные клубы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Музеи, выставки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Стадионы, спортивные площадки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по проекту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Спортивные, танцевальные и игровые 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промышленно-товарные магазины, смешанные магазины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Торговля с машин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торгового места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Рынки, торговые павильоны, киоски, лотки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Оптовые базы, склады промышленных, продовольственных товаров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быта: обслуживание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Вокзалы, автовокзалы, аэропорты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Пляжи, уличные сметы с дорог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Автостоянки, автомойки, АЗС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Автомастерские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Гаражные кооперативы, гаражи, паркинги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гараж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Парикмахерские, косметические салоны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1,741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Прачечные, химчистки, ремонт бытовой техники, швейные ателье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Мастерские ювелирные, по ремонту обуви,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ремонт и услуги (изготовление ключей и т.д.)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Бани, сауны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Юридические, организующие массовые мероприятия на территории города, парковые отходы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участников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Садоводческие кооперативы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участок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