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28f0" w14:textId="8ec2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28 декабря 2023 года № 7-13 с "Об утверждении бюджета Коктерекского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9 октября 2024 года № 7-22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Коктерекского сельского округа Уалихановского района на 2024-2026 годы" от 28 декабря 2023 года № 7-13 с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Коктерекского сельского округа Уалихановского района на 2024-2026 годы согласно приложениям 1,2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51 495,2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5 169,5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–89,1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46 236,6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-2 425,9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2 425,9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2 425,9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 № 7-22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7-13 с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Уалихановского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