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74d8" w14:textId="86b7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28 декабря 2023 года № 9-13 с "Об утверждении бюджета Карасуского сельского округа Уалихановского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августа 2024 года № 6-21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Карасуского сельского округа Уалихановского района на 2024-2026 годы" от 28 декабря 2023 года № 9-13с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сельского округа Уалихановского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37 777, 7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4743,7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288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38 644,4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2024 года № 6-21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9-13 с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Уалихановского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 за использование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