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ca87" w14:textId="333c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2023 года № 5-13 с "Об утверждении бюджета Бидайыкского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июня 2024 года № 4-20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Бидайыкского сельского округа Уалихановского района на 2024-2026 годы" от 28 декабря 2023 года № 5-13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Бидайыкского сельского округа на 2024-2026 годы, в том числе на 2024 год согласно приложению 1, 2 и 3 к настоящему решению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185 697,8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9 023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170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176 504,8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186 443,3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4-20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5-13 с от 28 декабря 2023 года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