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368" w14:textId="562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4-13 с "Об утверждении бюджета Амангельдинского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4-17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2024-2026 годы" от 28 декабря 2023 года № 4-13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32 937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1 551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-915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в сумме 915 тысяч тенге, согласно приложению 4";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4-17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4-13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4-17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4-13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