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64c2" w14:textId="e0f6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Уалихановского района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25 декабря 2024 года № 3-24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пунктом 12 статьи 56 Закона Республики Казахстан "О государственной службе Республики Казахстан", прибывшим для работы и проживания в сельские населенные пункты Уалихановского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 пункта 1 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