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9e4" w14:textId="ee1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3-13с"Об утверждении бюджета Актуесайского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3-22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2024-2026 годы" от 28 декабря 2023 года № 3-13с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Актуесайского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333 139,8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4 533,4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235,2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328 237,2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333 414,9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-275,1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275,1 тысяч тенге.;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3-22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28декабря 2023 года № 3-13с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