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d860" w14:textId="399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2-13 с "Об утверждении бюджета Акбулакского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2-22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2024-2026 годы" от 28 декабря 2023 года № 2-13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Акбулакского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264 209,2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9 359,4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386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251 523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265 912,4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2-22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2-13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рамках проекта "Ауыл- Ел бесігі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