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955b" w14:textId="5e89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26 декабря 2023 года № 4-12 с "Об утверждении бюджета Уалихановского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25 июня 2024 года № 2-19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Уалихановского района Северо-Казахстанской области на 2024-2026 годы" от 26 декабря 2023 года № 4-12 с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Уалихановского района Северо-Казахстанской области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— 5 751 071,2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— 839 048,7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— 34 723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12 368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— 4 864 931,5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 5 813 951,1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46 504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79 378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32 874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—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— -109 383,9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109 383,9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79 378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32 874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62 879,9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Учесть в районном бюджете на 2024 год поступление целевых трансфертов из областного бюджета, в том числе: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санаторно-курортное лечение;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протезно-ортопедические средства;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сурдотехнические средства;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тифлотехнические средства;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специальные средства передвижения (кресло-коляски);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средний ремонт автомобильных дорог районного значения;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содержание дорог районного значения;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развитие системы водоснабжения и водоотведения в сельских населенных пунктах;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капитальный ремонт здания централизованной библиотечной системы;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поэтапную разработку и корректировку схем развития и застройки сельских населенных пунктов;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приобретение контейнера металлического, отапливаемого;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приобретение контейнера металлического, отапливаемого, на колесах;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оказание единовременной денежной выплаты к 35-летию вывода ограниченного контингента советских войск из Демократической Республики Афганистан;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приобретение автотранспорта;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на приобретение блочно - модульной котельной с бытовыми помещениями для жилых домов.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постановлением акимата Уалихановского района Северо-Казахстанской области "О реализации решения Уалихановского районного маслихата "Об утверждении бюджета Уалихановского района Северо-Казахстанской области на 2024-2026 годы.";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2024 года № 2-19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4-12 с</w:t>
            </w: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Уалихановского района Северо-Казахстанской области на 2024 год 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5 751 071,2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839 048,7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4 864 931,5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4 862 249,6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4 862 249,6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5 813 951,1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1 774 503,2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15 890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200 131,1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1 082 409,8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646 509,4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203 521,8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415 987,6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395 063,1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 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1 242 318,5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1 242 318,5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-109 383,9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2024 года № 2-19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4-12 с</w:t>
            </w:r>
          </w:p>
        </w:tc>
      </w:tr>
    </w:tbl>
    <w:bookmarkStart w:name="z6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2024 года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 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