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5bab7" w14:textId="315ba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Уалихановского районного маслихата от 28 декабря 2023 года № 2-13 с "Об утверждении бюджета Акбулакского сельского округа Уалихановского района на 2024-2026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29 марта 2024 года № 2-17 с</w:t>
      </w:r>
    </w:p>
    <w:p>
      <w:pPr>
        <w:spacing w:after="0"/>
        <w:ind w:left="0"/>
        <w:jc w:val="both"/>
      </w:pPr>
      <w:bookmarkStart w:name="z4" w:id="0"/>
      <w:r>
        <w:rPr>
          <w:rFonts w:ascii="Times New Roman"/>
          <w:b w:val="false"/>
          <w:i w:val="false"/>
          <w:color w:val="000000"/>
          <w:sz w:val="28"/>
        </w:rPr>
        <w:t>
      Уалихановский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бюджета Акбулакского сельского округа Уалихановского района на 2024-2026 годы" от 28 декабря 2023 года № 2-13 с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7" w:id="2"/>
    <w:p>
      <w:pPr>
        <w:spacing w:after="0"/>
        <w:ind w:left="0"/>
        <w:jc w:val="both"/>
      </w:pPr>
      <w:r>
        <w:rPr>
          <w:rFonts w:ascii="Times New Roman"/>
          <w:b w:val="false"/>
          <w:i w:val="false"/>
          <w:color w:val="000000"/>
          <w:sz w:val="28"/>
        </w:rPr>
        <w:t>
      "1. Утвердить бюджет Акбулакского сельского округа Уалихановского района на 2024-2026 годы согласно приложениям 1, 2 и 3 к настоящему решению соответственно, в том числе на 2024 год в следующих объемах:</w:t>
      </w:r>
    </w:p>
    <w:bookmarkEnd w:id="2"/>
    <w:bookmarkStart w:name="z8" w:id="3"/>
    <w:p>
      <w:pPr>
        <w:spacing w:after="0"/>
        <w:ind w:left="0"/>
        <w:jc w:val="both"/>
      </w:pPr>
      <w:r>
        <w:rPr>
          <w:rFonts w:ascii="Times New Roman"/>
          <w:b w:val="false"/>
          <w:i w:val="false"/>
          <w:color w:val="000000"/>
          <w:sz w:val="28"/>
        </w:rPr>
        <w:t xml:space="preserve">
      1) доходы – 256 995 тысяч тенге: </w:t>
      </w:r>
    </w:p>
    <w:bookmarkEnd w:id="3"/>
    <w:bookmarkStart w:name="z9" w:id="4"/>
    <w:p>
      <w:pPr>
        <w:spacing w:after="0"/>
        <w:ind w:left="0"/>
        <w:jc w:val="both"/>
      </w:pPr>
      <w:r>
        <w:rPr>
          <w:rFonts w:ascii="Times New Roman"/>
          <w:b w:val="false"/>
          <w:i w:val="false"/>
          <w:color w:val="000000"/>
          <w:sz w:val="28"/>
        </w:rPr>
        <w:t xml:space="preserve">
      налоговые поступления – 4 922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 90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1 760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250 223 тысяч тенге;</w:t>
      </w:r>
    </w:p>
    <w:bookmarkEnd w:id="7"/>
    <w:bookmarkStart w:name="z13" w:id="8"/>
    <w:p>
      <w:pPr>
        <w:spacing w:after="0"/>
        <w:ind w:left="0"/>
        <w:jc w:val="both"/>
      </w:pPr>
      <w:r>
        <w:rPr>
          <w:rFonts w:ascii="Times New Roman"/>
          <w:b w:val="false"/>
          <w:i w:val="false"/>
          <w:color w:val="000000"/>
          <w:sz w:val="28"/>
        </w:rPr>
        <w:t>
      2) затраты – 258 698,2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5" w:id="10"/>
    <w:p>
      <w:pPr>
        <w:spacing w:after="0"/>
        <w:ind w:left="0"/>
        <w:jc w:val="both"/>
      </w:pPr>
      <w:r>
        <w:rPr>
          <w:rFonts w:ascii="Times New Roman"/>
          <w:b w:val="false"/>
          <w:i w:val="false"/>
          <w:color w:val="000000"/>
          <w:sz w:val="28"/>
        </w:rPr>
        <w:t>
      бюджетные кредиты – 0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20" w:id="15"/>
    <w:p>
      <w:pPr>
        <w:spacing w:after="0"/>
        <w:ind w:left="0"/>
        <w:jc w:val="both"/>
      </w:pPr>
      <w:r>
        <w:rPr>
          <w:rFonts w:ascii="Times New Roman"/>
          <w:b w:val="false"/>
          <w:i w:val="false"/>
          <w:color w:val="000000"/>
          <w:sz w:val="28"/>
        </w:rPr>
        <w:t>
      5) дефицит (профицит) бюджета – -1 703,2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1 703,2 тысяч тенге:</w:t>
      </w:r>
    </w:p>
    <w:bookmarkEnd w:id="16"/>
    <w:bookmarkStart w:name="z22" w:id="17"/>
    <w:p>
      <w:pPr>
        <w:spacing w:after="0"/>
        <w:ind w:left="0"/>
        <w:jc w:val="both"/>
      </w:pPr>
      <w:r>
        <w:rPr>
          <w:rFonts w:ascii="Times New Roman"/>
          <w:b w:val="false"/>
          <w:i w:val="false"/>
          <w:color w:val="000000"/>
          <w:sz w:val="28"/>
        </w:rPr>
        <w:t>
      поступление займов – 0 тенге;</w:t>
      </w:r>
    </w:p>
    <w:bookmarkEnd w:id="17"/>
    <w:bookmarkStart w:name="z23" w:id="18"/>
    <w:p>
      <w:pPr>
        <w:spacing w:after="0"/>
        <w:ind w:left="0"/>
        <w:jc w:val="both"/>
      </w:pPr>
      <w:r>
        <w:rPr>
          <w:rFonts w:ascii="Times New Roman"/>
          <w:b w:val="false"/>
          <w:i w:val="false"/>
          <w:color w:val="000000"/>
          <w:sz w:val="28"/>
        </w:rPr>
        <w:t>
      погашение займов – 0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 1 703,2 тысяч тенге.";</w:t>
      </w:r>
    </w:p>
    <w:bookmarkEnd w:id="19"/>
    <w:bookmarkStart w:name="z25" w:id="20"/>
    <w:p>
      <w:pPr>
        <w:spacing w:after="0"/>
        <w:ind w:left="0"/>
        <w:jc w:val="both"/>
      </w:pPr>
      <w:r>
        <w:rPr>
          <w:rFonts w:ascii="Times New Roman"/>
          <w:b w:val="false"/>
          <w:i w:val="false"/>
          <w:color w:val="000000"/>
          <w:sz w:val="28"/>
        </w:rPr>
        <w:t>
      дополнить пунктом 7-1 следующего содержания:</w:t>
      </w:r>
    </w:p>
    <w:bookmarkEnd w:id="20"/>
    <w:bookmarkStart w:name="z26" w:id="21"/>
    <w:p>
      <w:pPr>
        <w:spacing w:after="0"/>
        <w:ind w:left="0"/>
        <w:jc w:val="both"/>
      </w:pPr>
      <w:r>
        <w:rPr>
          <w:rFonts w:ascii="Times New Roman"/>
          <w:b w:val="false"/>
          <w:i w:val="false"/>
          <w:color w:val="000000"/>
          <w:sz w:val="28"/>
        </w:rPr>
        <w:t>
      "7-1. Учесть в сельском бюджете на 2024 год целевые трансферты из областного бюджета на средний ремонт дорог внутри села Акбулак Уалихановкого района СКО по программе Реализация мероприятий по социальной и инженерной инфраструктуре в рамках проекта "Ауыл-Ел бесігі".</w:t>
      </w:r>
    </w:p>
    <w:bookmarkEnd w:id="21"/>
    <w:bookmarkStart w:name="z27" w:id="22"/>
    <w:p>
      <w:pPr>
        <w:spacing w:after="0"/>
        <w:ind w:left="0"/>
        <w:jc w:val="both"/>
      </w:pPr>
      <w:r>
        <w:rPr>
          <w:rFonts w:ascii="Times New Roman"/>
          <w:b w:val="false"/>
          <w:i w:val="false"/>
          <w:color w:val="000000"/>
          <w:sz w:val="28"/>
        </w:rPr>
        <w:t>
      Распределение указанных целевых трансфертов из областного бюджета определяется решением акима Акбулакского сельского округа Уалихановского района "О реализации решения Уалихановского районного маслихата "Об утверждении бюджета Акбулакского сельского округа Уалихановского района на 2024-2026 годы.";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bookmarkStart w:name="z29" w:id="23"/>
    <w:p>
      <w:pPr>
        <w:spacing w:after="0"/>
        <w:ind w:left="0"/>
        <w:jc w:val="both"/>
      </w:pPr>
      <w:r>
        <w:rPr>
          <w:rFonts w:ascii="Times New Roman"/>
          <w:b w:val="false"/>
          <w:i w:val="false"/>
          <w:color w:val="000000"/>
          <w:sz w:val="28"/>
        </w:rPr>
        <w:t>
      "8. Учесть в сельском бюджете на 2024 год целевые трансферты из районного бюджета на:</w:t>
      </w:r>
    </w:p>
    <w:bookmarkEnd w:id="23"/>
    <w:bookmarkStart w:name="z30" w:id="24"/>
    <w:p>
      <w:pPr>
        <w:spacing w:after="0"/>
        <w:ind w:left="0"/>
        <w:jc w:val="both"/>
      </w:pPr>
      <w:r>
        <w:rPr>
          <w:rFonts w:ascii="Times New Roman"/>
          <w:b w:val="false"/>
          <w:i w:val="false"/>
          <w:color w:val="000000"/>
          <w:sz w:val="28"/>
        </w:rPr>
        <w:t>
      1) на разработку проектно-сметной документации с проведением экспертизы на капитальный ремонт центр досуга в селе Акбулак;</w:t>
      </w:r>
    </w:p>
    <w:bookmarkEnd w:id="24"/>
    <w:bookmarkStart w:name="z31" w:id="25"/>
    <w:p>
      <w:pPr>
        <w:spacing w:after="0"/>
        <w:ind w:left="0"/>
        <w:jc w:val="both"/>
      </w:pPr>
      <w:r>
        <w:rPr>
          <w:rFonts w:ascii="Times New Roman"/>
          <w:b w:val="false"/>
          <w:i w:val="false"/>
          <w:color w:val="000000"/>
          <w:sz w:val="28"/>
        </w:rPr>
        <w:t>
      2) на приобретение скотомогильника в селе Акбулак.</w:t>
      </w:r>
    </w:p>
    <w:bookmarkEnd w:id="25"/>
    <w:bookmarkStart w:name="z32" w:id="26"/>
    <w:p>
      <w:pPr>
        <w:spacing w:after="0"/>
        <w:ind w:left="0"/>
        <w:jc w:val="both"/>
      </w:pPr>
      <w:r>
        <w:rPr>
          <w:rFonts w:ascii="Times New Roman"/>
          <w:b w:val="false"/>
          <w:i w:val="false"/>
          <w:color w:val="000000"/>
          <w:sz w:val="28"/>
        </w:rPr>
        <w:t>
      Распределение указанных целевых трансфертов из районого бюджета определяется решением акима Акбулакского сельского округа Уалихановского района "О реализации решения Уалихановского районного маслихата "Об утверждении бюджета Акбулакского сельского округа Уалихановского района на 2024-2026 годы.";</w:t>
      </w:r>
    </w:p>
    <w:bookmarkEnd w:id="26"/>
    <w:bookmarkStart w:name="z33" w:id="27"/>
    <w:p>
      <w:pPr>
        <w:spacing w:after="0"/>
        <w:ind w:left="0"/>
        <w:jc w:val="both"/>
      </w:pPr>
      <w:r>
        <w:rPr>
          <w:rFonts w:ascii="Times New Roman"/>
          <w:b w:val="false"/>
          <w:i w:val="false"/>
          <w:color w:val="000000"/>
          <w:sz w:val="28"/>
        </w:rPr>
        <w:t>
      дополнить пунктом 8-1 следующего содержания:</w:t>
      </w:r>
    </w:p>
    <w:bookmarkEnd w:id="27"/>
    <w:bookmarkStart w:name="z34" w:id="28"/>
    <w:p>
      <w:pPr>
        <w:spacing w:after="0"/>
        <w:ind w:left="0"/>
        <w:jc w:val="both"/>
      </w:pPr>
      <w:r>
        <w:rPr>
          <w:rFonts w:ascii="Times New Roman"/>
          <w:b w:val="false"/>
          <w:i w:val="false"/>
          <w:color w:val="000000"/>
          <w:sz w:val="28"/>
        </w:rPr>
        <w:t>
       "8-1. Предусмотреть в бюджете сельского округа расходы за счет свободных остатков бюджетных средств, сложившихся на начало финансового года в сумме 1 703,2 тысяч тенге, согласно приложению 4.";</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Start w:name="z36" w:id="29"/>
    <w:p>
      <w:pPr>
        <w:spacing w:after="0"/>
        <w:ind w:left="0"/>
        <w:jc w:val="both"/>
      </w:pPr>
      <w:r>
        <w:rPr>
          <w:rFonts w:ascii="Times New Roman"/>
          <w:b w:val="false"/>
          <w:i w:val="false"/>
          <w:color w:val="000000"/>
          <w:sz w:val="28"/>
        </w:rPr>
        <w:t xml:space="preserve">
      дополнить приложением 4 к указанному решению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9"/>
    <w:bookmarkStart w:name="z37" w:id="30"/>
    <w:p>
      <w:pPr>
        <w:spacing w:after="0"/>
        <w:ind w:left="0"/>
        <w:jc w:val="both"/>
      </w:pPr>
      <w:r>
        <w:rPr>
          <w:rFonts w:ascii="Times New Roman"/>
          <w:b w:val="false"/>
          <w:i w:val="false"/>
          <w:color w:val="000000"/>
          <w:sz w:val="28"/>
        </w:rPr>
        <w:t>
      2. Настоящее решение вводится в действие с 1 января 2024 года.</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марта 2024 года № 2-17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Уалихановского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2-13 с от 28 декабря 2023 года</w:t>
            </w:r>
          </w:p>
        </w:tc>
      </w:tr>
    </w:tbl>
    <w:bookmarkStart w:name="z45" w:id="31"/>
    <w:p>
      <w:pPr>
        <w:spacing w:after="0"/>
        <w:ind w:left="0"/>
        <w:jc w:val="left"/>
      </w:pPr>
      <w:r>
        <w:rPr>
          <w:rFonts w:ascii="Times New Roman"/>
          <w:b/>
          <w:i w:val="false"/>
          <w:color w:val="000000"/>
        </w:rPr>
        <w:t xml:space="preserve"> Бюджет Акбулакского сельского округа Уалихановского района на 2024 год</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 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рамках проекта "Ауыл- Ел бесігі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2"/>
          <w:p>
            <w:pPr>
              <w:spacing w:after="20"/>
              <w:ind w:left="20"/>
              <w:jc w:val="both"/>
            </w:pPr>
            <w:r>
              <w:rPr>
                <w:rFonts w:ascii="Times New Roman"/>
                <w:b w:val="false"/>
                <w:i w:val="false"/>
                <w:color w:val="000000"/>
                <w:sz w:val="20"/>
              </w:rPr>
              <w:t>
Используемые остатки бюджетных</w:t>
            </w:r>
          </w:p>
          <w:bookmarkEnd w:id="32"/>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марта 2024 года №2-17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Уалихановского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2-13 с от 28 декабря 2023 года</w:t>
            </w:r>
          </w:p>
        </w:tc>
      </w:tr>
    </w:tbl>
    <w:bookmarkStart w:name="z53" w:id="33"/>
    <w:p>
      <w:pPr>
        <w:spacing w:after="0"/>
        <w:ind w:left="0"/>
        <w:jc w:val="left"/>
      </w:pPr>
      <w:r>
        <w:rPr>
          <w:rFonts w:ascii="Times New Roman"/>
          <w:b/>
          <w:i w:val="false"/>
          <w:color w:val="000000"/>
        </w:rPr>
        <w:t xml:space="preserve"> Расходы сельского бюджета на 2024 год за счет свободных остатков бюджетных средств, сложившихся на 1 января 2024 года, и возврата неиспользованных (недоиспользованных)</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