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366" w14:textId="bc1e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Тимирязевского района Северо-Казахстанской области от 25 сентября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Ленинского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КГУ "Аппарат акима Ленинского сельского округа Тимирязевского района Северо- Казахстанской области" право ограниченного пользования "Публичный сервитут" на земельный участок, расположенный на территории села Ленинское, Ленинского сельского округа Тимирязевского района Северо-Казахстанской области общей площадью 1,425 га для строительства водоразводящей сети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