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bf4a" w14:textId="bdfb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Докучаевского сельского округа Тимирязевского района Северо-Казахстанской области от 9 апреля 2024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Докучаевского сельского округа Тимирязевского района Северо-Казахстанской области от 12 июня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Тимирязевского района от 10 июня 2024 года № 15-12/99,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животноводческого комплекса товарищества с ограниченной ответственностью "Атамекен-Агро-Тимирязево" села Докучаево Докучаевского сельского округа Тимирязевского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Докучаевского сельского округа Тимирязевского района Северо-Казахстанской области от 9 апреля 2024 года № 4 "Об установлении ограничительных мероприятий" (зарегистрировано в Реестре государственной регистрации нормативных правовых актов за № 195628).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